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CV pour travailler sur un bateau</w:t>
      </w:r>
    </w:p>
    <w:p>
      <w:pPr>
        <w:pStyle w:val="Heading1"/>
      </w:pPr>
      <w:r>
        <w:t>Informations personnelles</w:t>
      </w:r>
    </w:p>
    <w:p>
      <w:r>
        <w:t>Nom :</w:t>
        <w:br/>
        <w:t>Adresse :</w:t>
        <w:br/>
        <w:t>Téléphone :</w:t>
        <w:br/>
        <w:t>Email :</w:t>
        <w:br/>
        <w:t>Permis bateau : Oui / Non</w:t>
      </w:r>
    </w:p>
    <w:p>
      <w:pPr>
        <w:pStyle w:val="Heading1"/>
      </w:pPr>
      <w:r>
        <w:t>Profil</w:t>
      </w:r>
    </w:p>
    <w:p>
      <w:r>
        <w:t>Quelques lignes pour résumer votre expérience ou motivation à travailler en mer.</w:t>
      </w:r>
    </w:p>
    <w:p>
      <w:pPr>
        <w:pStyle w:val="Heading1"/>
      </w:pPr>
      <w:r>
        <w:t>Expérience professionnelle</w:t>
      </w:r>
    </w:p>
    <w:p>
      <w:r>
        <w:t>- Postes précédents sur des bateaux</w:t>
        <w:br/>
        <w:t>- Type de navire (yacht, ferry, voilier...)</w:t>
        <w:br/>
        <w:t>- Durée et missions principales</w:t>
      </w:r>
    </w:p>
    <w:p>
      <w:pPr>
        <w:pStyle w:val="Heading1"/>
      </w:pPr>
      <w:r>
        <w:t>Diplômes et certifications</w:t>
      </w:r>
    </w:p>
    <w:p>
      <w:r>
        <w:t>- STCW, permis bateau, attestations sécurité</w:t>
      </w:r>
    </w:p>
    <w:p>
      <w:pPr>
        <w:pStyle w:val="Heading1"/>
      </w:pPr>
      <w:r>
        <w:t>Compétences</w:t>
      </w:r>
    </w:p>
    <w:p>
      <w:r>
        <w:t>- Navigation, entretien, langues parlées, service client</w:t>
      </w:r>
    </w:p>
    <w:p>
      <w:pPr>
        <w:pStyle w:val="Heading1"/>
      </w:pPr>
      <w:r>
        <w:t>Centres d’intérêt</w:t>
      </w:r>
    </w:p>
    <w:p>
      <w:r>
        <w:t>- Facultatif, liés au nautisme de préférence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